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Lesson 4</w:t>
      </w:r>
    </w:p>
    <w:p>
      <w:pPr>
        <w:pStyle w:val="Questions"/>
      </w:pPr>
      <w:r>
        <w:t xml:space="preserve">1. EPASULG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PHOARAH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ENSKA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FOSRG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SRIOFBTRN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BDLOO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RNEKSDAS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LEIFS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BOSLI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TDPOSROO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TADEH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AUILQ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ANNAM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ICGIANASM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PPSOAHSRRESG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SSVLAE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SPEIS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AANCNA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Plagues    </w:t>
      </w:r>
      <w:r>
        <w:t xml:space="preserve">   Pharaoh    </w:t>
      </w:r>
      <w:r>
        <w:t xml:space="preserve">   Moses    </w:t>
      </w:r>
      <w:r>
        <w:t xml:space="preserve">   Snake    </w:t>
      </w:r>
      <w:r>
        <w:t xml:space="preserve">   Frogs    </w:t>
      </w:r>
      <w:r>
        <w:t xml:space="preserve">   Firstborn    </w:t>
      </w:r>
      <w:r>
        <w:t xml:space="preserve">   Blood    </w:t>
      </w:r>
      <w:r>
        <w:t xml:space="preserve">   Hail    </w:t>
      </w:r>
      <w:r>
        <w:t xml:space="preserve">   Darkness    </w:t>
      </w:r>
      <w:r>
        <w:t xml:space="preserve">   Flies    </w:t>
      </w:r>
      <w:r>
        <w:t xml:space="preserve">   Boils    </w:t>
      </w:r>
      <w:r>
        <w:t xml:space="preserve">   Doorpost    </w:t>
      </w:r>
      <w:r>
        <w:t xml:space="preserve">   Death    </w:t>
      </w:r>
      <w:r>
        <w:t xml:space="preserve">   Quail    </w:t>
      </w:r>
      <w:r>
        <w:t xml:space="preserve">   Manna    </w:t>
      </w:r>
      <w:r>
        <w:t xml:space="preserve">   Magicians    </w:t>
      </w:r>
      <w:r>
        <w:t xml:space="preserve">   Grasshoppers    </w:t>
      </w:r>
      <w:r>
        <w:t xml:space="preserve">   Slaves    </w:t>
      </w:r>
      <w:r>
        <w:t xml:space="preserve">   Spies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Lesson 4</dc:title>
  <dcterms:created xsi:type="dcterms:W3CDTF">2021-10-11T02:09:07Z</dcterms:created>
  <dcterms:modified xsi:type="dcterms:W3CDTF">2021-10-11T02:09:07Z</dcterms:modified>
</cp:coreProperties>
</file>