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DONKEY    </w:t>
      </w:r>
      <w:r>
        <w:t xml:space="preserve">   SAUL    </w:t>
      </w:r>
      <w:r>
        <w:t xml:space="preserve">   SAMUEL    </w:t>
      </w:r>
      <w:r>
        <w:t xml:space="preserve">   JUDGES    </w:t>
      </w:r>
      <w:r>
        <w:t xml:space="preserve">   EXODUS    </w:t>
      </w:r>
      <w:r>
        <w:t xml:space="preserve">   GENESIS    </w:t>
      </w:r>
      <w:r>
        <w:t xml:space="preserve">   NEWTESTAMENT    </w:t>
      </w:r>
      <w:r>
        <w:t xml:space="preserve">   OLDTESTAMENT    </w:t>
      </w:r>
      <w:r>
        <w:t xml:space="preserve">   CHRIST    </w:t>
      </w:r>
      <w:r>
        <w:t xml:space="preserve">   JESUS    </w:t>
      </w:r>
      <w:r>
        <w:t xml:space="preserve">   JUDGE    </w:t>
      </w:r>
      <w:r>
        <w:t xml:space="preserve">   LEFTHANDED    </w:t>
      </w:r>
      <w:r>
        <w:t xml:space="preserve">   EHUD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Letters</dc:title>
  <dcterms:created xsi:type="dcterms:W3CDTF">2021-10-11T02:09:00Z</dcterms:created>
  <dcterms:modified xsi:type="dcterms:W3CDTF">2021-10-11T02:09:00Z</dcterms:modified>
</cp:coreProperties>
</file>