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Zechariah (Ezra 5:1)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Footwear (John 1:27)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Descendants of Ishmael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build the tabernacle (Exodus 31:6)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Firstborn of Judah (Genesis 38:3)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that hid Moses (Exodus 2:3)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came that they may have life" (John 10:10)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Sacrificial Animal (Genesis 22:7-8)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Olive or Fig (Judges 9:9, 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 wore a ______ of many colors (Genesis 37:3)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have seen ______ glory"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Hebrew Measure (2 Kings 6:25 NIV)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Covenant renewed at Mount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to cover a wall (Daniel 5:5)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"_________ to the Lord a new song" (Psalm 98:1)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 (type) (Luke 5:1)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Ornate priestly vestment (Exodus 25:7)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 crops (Ruth 2:21)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turned water into ________ (John 2:9)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"Prepared the Passover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Life</dc:title>
  <dcterms:created xsi:type="dcterms:W3CDTF">2021-10-11T02:09:33Z</dcterms:created>
  <dcterms:modified xsi:type="dcterms:W3CDTF">2021-10-11T02:09:33Z</dcterms:modified>
</cp:coreProperties>
</file>