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Bible LookUp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Small"/>
      </w:pPr>
      <w:r>
        <w:t xml:space="preserve">   Bethlehem    </w:t>
      </w:r>
      <w:r>
        <w:t xml:space="preserve">   Donkey    </w:t>
      </w:r>
      <w:r>
        <w:t xml:space="preserve">   Faith    </w:t>
      </w:r>
      <w:r>
        <w:t xml:space="preserve">   Hope    </w:t>
      </w:r>
      <w:r>
        <w:t xml:space="preserve">   Jesus    </w:t>
      </w:r>
      <w:r>
        <w:t xml:space="preserve">   John    </w:t>
      </w:r>
      <w:r>
        <w:t xml:space="preserve">   Joseph    </w:t>
      </w:r>
      <w:r>
        <w:t xml:space="preserve">   Love    </w:t>
      </w:r>
      <w:r>
        <w:t xml:space="preserve">   Luke    </w:t>
      </w:r>
      <w:r>
        <w:t xml:space="preserve">   Mark    </w:t>
      </w:r>
      <w:r>
        <w:t xml:space="preserve">   Mary    </w:t>
      </w:r>
      <w:r>
        <w:t xml:space="preserve">   Matthew    </w:t>
      </w:r>
      <w:r>
        <w:t xml:space="preserve">   Pslams    </w:t>
      </w:r>
      <w:r>
        <w:t xml:space="preserve">   Shepherds    </w:t>
      </w:r>
      <w:r>
        <w:t xml:space="preserve">   Stable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Bible LookUp</dc:title>
  <dcterms:created xsi:type="dcterms:W3CDTF">2021-10-11T02:09:17Z</dcterms:created>
  <dcterms:modified xsi:type="dcterms:W3CDTF">2021-10-11T02:09:17Z</dcterms:modified>
</cp:coreProperties>
</file>