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(Matthew)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Messiah    </w:t>
      </w:r>
      <w:r>
        <w:t xml:space="preserve">   Servant    </w:t>
      </w:r>
      <w:r>
        <w:t xml:space="preserve">   Trinity    </w:t>
      </w:r>
      <w:r>
        <w:t xml:space="preserve">   Blessed    </w:t>
      </w:r>
      <w:r>
        <w:t xml:space="preserve">   Life    </w:t>
      </w:r>
      <w:r>
        <w:t xml:space="preserve">   Death    </w:t>
      </w:r>
      <w:r>
        <w:t xml:space="preserve">   Gospel    </w:t>
      </w:r>
      <w:r>
        <w:t xml:space="preserve">   Bethlehem    </w:t>
      </w:r>
      <w:r>
        <w:t xml:space="preserve">   Christian    </w:t>
      </w:r>
      <w:r>
        <w:t xml:space="preserve">   Resurrection    </w:t>
      </w:r>
      <w:r>
        <w:t xml:space="preserve">   Mark    </w:t>
      </w:r>
      <w:r>
        <w:t xml:space="preserve">   Friend    </w:t>
      </w:r>
      <w:r>
        <w:t xml:space="preserve">   Peter    </w:t>
      </w:r>
      <w:r>
        <w:t xml:space="preserve">   Missionary    </w:t>
      </w:r>
      <w:r>
        <w:t xml:space="preserve">   Paul    </w:t>
      </w:r>
      <w:r>
        <w:t xml:space="preserve">   New Testament    </w:t>
      </w:r>
      <w:r>
        <w:t xml:space="preserve">   Apostle    </w:t>
      </w:r>
      <w:r>
        <w:t xml:space="preserve">   Bible    </w:t>
      </w:r>
      <w:r>
        <w:t xml:space="preserve">   Disciple    </w:t>
      </w:r>
      <w:r>
        <w:t xml:space="preserve">   god    </w:t>
      </w:r>
      <w:r>
        <w:t xml:space="preserve">   Jerusalem    </w:t>
      </w:r>
      <w:r>
        <w:t xml:space="preserve">   Jesus    </w:t>
      </w:r>
      <w:r>
        <w:t xml:space="preserve">   Matthew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(Matthew) Word Search</dc:title>
  <dcterms:created xsi:type="dcterms:W3CDTF">2021-10-11T02:08:41Z</dcterms:created>
  <dcterms:modified xsi:type="dcterms:W3CDTF">2021-10-11T02:08:41Z</dcterms:modified>
</cp:coreProperties>
</file>