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Bible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Abraham    </w:t>
      </w:r>
      <w:r>
        <w:t xml:space="preserve">   Adam    </w:t>
      </w:r>
      <w:r>
        <w:t xml:space="preserve">   Benjamin    </w:t>
      </w:r>
      <w:r>
        <w:t xml:space="preserve">   Elijah    </w:t>
      </w:r>
      <w:r>
        <w:t xml:space="preserve">   Isaac    </w:t>
      </w:r>
      <w:r>
        <w:t xml:space="preserve">   Jacob    </w:t>
      </w:r>
      <w:r>
        <w:t xml:space="preserve">   James    </w:t>
      </w:r>
      <w:r>
        <w:t xml:space="preserve">   Jeol    </w:t>
      </w:r>
      <w:r>
        <w:t xml:space="preserve">   Jesse    </w:t>
      </w:r>
      <w:r>
        <w:t xml:space="preserve">   Jesus    </w:t>
      </w:r>
      <w:r>
        <w:t xml:space="preserve">   John    </w:t>
      </w:r>
      <w:r>
        <w:t xml:space="preserve">   Joseph    </w:t>
      </w:r>
      <w:r>
        <w:t xml:space="preserve">   Joshua    </w:t>
      </w:r>
      <w:r>
        <w:t xml:space="preserve">   Judah    </w:t>
      </w:r>
      <w:r>
        <w:t xml:space="preserve">   Levi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Moses    </w:t>
      </w:r>
      <w:r>
        <w:t xml:space="preserve">   Noah    </w:t>
      </w:r>
      <w:r>
        <w:t xml:space="preserve">   Paul    </w:t>
      </w:r>
      <w:r>
        <w:t xml:space="preserve">   Peter    </w:t>
      </w:r>
      <w:r>
        <w:t xml:space="preserve">   Philip    </w:t>
      </w:r>
      <w:r>
        <w:t xml:space="preserve">   Reuben    </w:t>
      </w:r>
      <w:r>
        <w:t xml:space="preserve">   Samson    </w:t>
      </w:r>
      <w:r>
        <w:t xml:space="preserve">   Saul    </w:t>
      </w:r>
      <w:r>
        <w:t xml:space="preserve">   Seth    </w:t>
      </w:r>
      <w:r>
        <w:t xml:space="preserve">   Solomon    </w:t>
      </w:r>
      <w:r>
        <w:t xml:space="preserve">   Stephen    </w:t>
      </w:r>
      <w:r>
        <w:t xml:space="preserve">   Thomas    </w:t>
      </w:r>
      <w:r>
        <w:t xml:space="preserve">   Timothy    </w:t>
      </w:r>
      <w:r>
        <w:t xml:space="preserve">   Zacharias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Men</dc:title>
  <dcterms:created xsi:type="dcterms:W3CDTF">2021-10-11T02:08:41Z</dcterms:created>
  <dcterms:modified xsi:type="dcterms:W3CDTF">2021-10-11T02:08:41Z</dcterms:modified>
</cp:coreProperties>
</file>