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Esther    </w:t>
      </w:r>
      <w:r>
        <w:t xml:space="preserve">   Samuel    </w:t>
      </w:r>
      <w:r>
        <w:t xml:space="preserve">   Paul    </w:t>
      </w:r>
      <w:r>
        <w:t xml:space="preserve">   Elizabeth    </w:t>
      </w:r>
      <w:r>
        <w:t xml:space="preserve">   Lazarus    </w:t>
      </w:r>
      <w:r>
        <w:t xml:space="preserve">   Martha    </w:t>
      </w:r>
      <w:r>
        <w:t xml:space="preserve">   James    </w:t>
      </w:r>
      <w:r>
        <w:t xml:space="preserve">   Zacchaeus    </w:t>
      </w:r>
      <w:r>
        <w:t xml:space="preserve">   John    </w:t>
      </w:r>
      <w:r>
        <w:t xml:space="preserve">   Peter    </w:t>
      </w:r>
      <w:r>
        <w:t xml:space="preserve">   Joseph    </w:t>
      </w:r>
      <w:r>
        <w:t xml:space="preserve">   Mary    </w:t>
      </w:r>
      <w:r>
        <w:t xml:space="preserve">   Jonah    </w:t>
      </w:r>
      <w:r>
        <w:t xml:space="preserve">   Soloman    </w:t>
      </w:r>
      <w:r>
        <w:t xml:space="preserve">   King David    </w:t>
      </w:r>
      <w:r>
        <w:t xml:space="preserve">   Goliath    </w:t>
      </w:r>
      <w:r>
        <w:t xml:space="preserve">   Moses    </w:t>
      </w:r>
      <w:r>
        <w:t xml:space="preserve">   Miriam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2021-10-11T02:09:13Z</dcterms:created>
  <dcterms:modified xsi:type="dcterms:W3CDTF">2021-10-11T02:09:13Z</dcterms:modified>
</cp:coreProperties>
</file>