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Holy Spirit    </w:t>
      </w:r>
      <w:r>
        <w:t xml:space="preserve">   God    </w:t>
      </w:r>
      <w:r>
        <w:t xml:space="preserve">   Soul    </w:t>
      </w:r>
      <w:r>
        <w:t xml:space="preserve">   Spirit    </w:t>
      </w:r>
      <w:r>
        <w:t xml:space="preserve">   Mind    </w:t>
      </w:r>
      <w:r>
        <w:t xml:space="preserve">   Principle    </w:t>
      </w:r>
      <w:r>
        <w:t xml:space="preserve">   Love    </w:t>
      </w:r>
      <w:r>
        <w:t xml:space="preserve">   Truth    </w:t>
      </w:r>
      <w:r>
        <w:t xml:space="preserve">   Life    </w:t>
      </w:r>
      <w:r>
        <w:t xml:space="preserve">   Joseph    </w:t>
      </w:r>
      <w:r>
        <w:t xml:space="preserve">   Ruth    </w:t>
      </w:r>
      <w:r>
        <w:t xml:space="preserve">   Jonah    </w:t>
      </w:r>
      <w:r>
        <w:t xml:space="preserve">   Sara    </w:t>
      </w:r>
      <w:r>
        <w:t xml:space="preserve">   Jeremiah    </w:t>
      </w:r>
      <w:r>
        <w:t xml:space="preserve">   Isaiah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James    </w:t>
      </w:r>
      <w:r>
        <w:t xml:space="preserve">   Abigail    </w:t>
      </w:r>
      <w:r>
        <w:t xml:space="preserve">   Rachel    </w:t>
      </w:r>
      <w:r>
        <w:t xml:space="preserve">   Jacob    </w:t>
      </w:r>
      <w:r>
        <w:t xml:space="preserve">   Rebekah    </w:t>
      </w:r>
      <w:r>
        <w:t xml:space="preserve">   Deborah    </w:t>
      </w:r>
      <w:r>
        <w:t xml:space="preserve">   Phoebe    </w:t>
      </w:r>
      <w:r>
        <w:t xml:space="preserve">   John    </w:t>
      </w:r>
      <w:r>
        <w:t xml:space="preserve">   Peter    </w:t>
      </w:r>
      <w:r>
        <w:t xml:space="preserve">   Paul    </w:t>
      </w:r>
      <w:r>
        <w:t xml:space="preserve">   Aquila    </w:t>
      </w:r>
      <w:r>
        <w:t xml:space="preserve">   Priscilla    </w:t>
      </w:r>
      <w:r>
        <w:t xml:space="preserve">   Esther    </w:t>
      </w:r>
      <w:r>
        <w:t xml:space="preserve">   Mary    </w:t>
      </w:r>
      <w:r>
        <w:t xml:space="preserve">   Mary Magdalene    </w:t>
      </w:r>
      <w:r>
        <w:t xml:space="preserve">   Jesus    </w:t>
      </w:r>
      <w:r>
        <w:t xml:space="preserve">   Solomon    </w:t>
      </w:r>
      <w:r>
        <w:t xml:space="preserve">   David    </w:t>
      </w:r>
      <w:r>
        <w:t xml:space="preserve">   Elias    </w:t>
      </w:r>
      <w:r>
        <w:t xml:space="preserve">   Elijah    </w:t>
      </w:r>
      <w:r>
        <w:t xml:space="preserve">   Moses    </w:t>
      </w:r>
      <w:r>
        <w:t xml:space="preserve">   Noah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2021-10-11T02:09:22Z</dcterms:created>
  <dcterms:modified xsi:type="dcterms:W3CDTF">2021-10-11T02:09:22Z</dcterms:modified>
</cp:coreProperties>
</file>