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Bible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Jacob    </w:t>
      </w:r>
      <w:r>
        <w:t xml:space="preserve">   Ruth    </w:t>
      </w:r>
      <w:r>
        <w:t xml:space="preserve">   Rebecca    </w:t>
      </w:r>
      <w:r>
        <w:t xml:space="preserve">   Abraham    </w:t>
      </w:r>
      <w:r>
        <w:t xml:space="preserve">   Timothy    </w:t>
      </w:r>
      <w:r>
        <w:t xml:space="preserve">   Paul    </w:t>
      </w:r>
      <w:r>
        <w:t xml:space="preserve">   Joseph    </w:t>
      </w:r>
      <w:r>
        <w:t xml:space="preserve">   Moses    </w:t>
      </w:r>
      <w:r>
        <w:t xml:space="preserve">   Noah    </w:t>
      </w:r>
      <w:r>
        <w:t xml:space="preserve">   Mary    </w:t>
      </w:r>
      <w:r>
        <w:t xml:space="preserve">   Jesus    </w:t>
      </w:r>
      <w:r>
        <w:t xml:space="preserve">   Jehovah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Names</dc:title>
  <dcterms:created xsi:type="dcterms:W3CDTF">2021-10-11T02:09:35Z</dcterms:created>
  <dcterms:modified xsi:type="dcterms:W3CDTF">2021-10-11T02:09:35Z</dcterms:modified>
</cp:coreProperties>
</file>