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p>
      <w:pPr>
        <w:pStyle w:val="Questions"/>
      </w:pPr>
      <w:r>
        <w:t xml:space="preserve">1. ADMA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MAAHRBA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ISACA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JBOCA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VADID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OSNOOML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ARMY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OSPHEJ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ROEHD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TEPER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EWMATTH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RMKA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KLUE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JONH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ENDEGALAM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2021-10-11T02:09:41Z</dcterms:created>
  <dcterms:modified xsi:type="dcterms:W3CDTF">2021-10-11T02:09:41Z</dcterms:modified>
</cp:coreProperties>
</file>