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samson    </w:t>
      </w:r>
      <w:r>
        <w:t xml:space="preserve">   naomi    </w:t>
      </w:r>
      <w:r>
        <w:t xml:space="preserve">   lot    </w:t>
      </w:r>
      <w:r>
        <w:t xml:space="preserve">   noah    </w:t>
      </w:r>
      <w:r>
        <w:t xml:space="preserve">   sarah    </w:t>
      </w:r>
      <w:r>
        <w:t xml:space="preserve">   rahab    </w:t>
      </w:r>
      <w:r>
        <w:t xml:space="preserve">   ruth    </w:t>
      </w:r>
      <w:r>
        <w:t xml:space="preserve">   martha    </w:t>
      </w:r>
      <w:r>
        <w:t xml:space="preserve">   mary    </w:t>
      </w:r>
      <w:r>
        <w:t xml:space="preserve">   joseph    </w:t>
      </w:r>
      <w:r>
        <w:t xml:space="preserve">   hezekiah    </w:t>
      </w:r>
      <w:r>
        <w:t xml:space="preserve">   john    </w:t>
      </w:r>
      <w:r>
        <w:t xml:space="preserve">   timothy    </w:t>
      </w:r>
      <w:r>
        <w:t xml:space="preserve">   luke    </w:t>
      </w:r>
      <w:r>
        <w:t xml:space="preserve">   james    </w:t>
      </w:r>
      <w:r>
        <w:t xml:space="preserve">   peter    </w:t>
      </w:r>
      <w:r>
        <w:t xml:space="preserve">   jehovah    </w:t>
      </w:r>
      <w:r>
        <w:t xml:space="preserve">   jesus    </w:t>
      </w:r>
      <w:r>
        <w:t xml:space="preserve">   paul    </w:t>
      </w:r>
      <w:r>
        <w:t xml:space="preserve">   saul    </w:t>
      </w:r>
      <w:r>
        <w:t xml:space="preserve">   moses    </w:t>
      </w:r>
      <w:r>
        <w:t xml:space="preserve">   cain    </w:t>
      </w:r>
      <w:r>
        <w:t xml:space="preserve">   asher    </w:t>
      </w:r>
      <w:r>
        <w:t xml:space="preserve">   abimelech    </w:t>
      </w:r>
      <w:r>
        <w:t xml:space="preserve">   absalom    </w:t>
      </w:r>
      <w:r>
        <w:t xml:space="preserve">   Aaron    </w:t>
      </w:r>
      <w:r>
        <w:t xml:space="preserve">   Ahithophel    </w:t>
      </w:r>
      <w:r>
        <w:t xml:space="preserve">   Abel    </w:t>
      </w:r>
      <w:r>
        <w:t xml:space="preserve">   Abraham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Names</dc:title>
  <dcterms:created xsi:type="dcterms:W3CDTF">2021-10-11T02:08:28Z</dcterms:created>
  <dcterms:modified xsi:type="dcterms:W3CDTF">2021-10-11T02:08:28Z</dcterms:modified>
</cp:coreProperties>
</file>