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NACIONES    </w:t>
      </w:r>
      <w:r>
        <w:t xml:space="preserve">   PROFETA    </w:t>
      </w:r>
      <w:r>
        <w:t xml:space="preserve">   SANTIFIQUE    </w:t>
      </w:r>
      <w:r>
        <w:t xml:space="preserve">   JEREMIAS    </w:t>
      </w:r>
      <w:r>
        <w:t xml:space="preserve">   BABILONIA    </w:t>
      </w:r>
      <w:r>
        <w:t xml:space="preserve">   DANIEL    </w:t>
      </w:r>
      <w:r>
        <w:t xml:space="preserve">   PASTOREANDO    </w:t>
      </w:r>
      <w:r>
        <w:t xml:space="preserve">   GOLIAT    </w:t>
      </w:r>
      <w:r>
        <w:t xml:space="preserve">   VALIENTE    </w:t>
      </w:r>
      <w:r>
        <w:t xml:space="preserve">   VICTORIA    </w:t>
      </w:r>
      <w:r>
        <w:t xml:space="preserve">   FILISTEOS    </w:t>
      </w:r>
      <w:r>
        <w:t xml:space="preserve">   OVEJAS    </w:t>
      </w:r>
      <w:r>
        <w:t xml:space="preserve">   DAVID    </w:t>
      </w:r>
      <w:r>
        <w:t xml:space="preserve">   GLORIFICADO    </w:t>
      </w:r>
      <w:r>
        <w:t xml:space="preserve">   FARAON    </w:t>
      </w:r>
      <w:r>
        <w:t xml:space="preserve">   VENDIDO    </w:t>
      </w:r>
      <w:r>
        <w:t xml:space="preserve">   EGIPTO    </w:t>
      </w:r>
      <w:r>
        <w:t xml:space="preserve">   ISRAEL    </w:t>
      </w:r>
      <w:r>
        <w:t xml:space="preserve">   POTIFAR    </w:t>
      </w:r>
      <w:r>
        <w:t xml:space="preserve">   JACOB    </w:t>
      </w:r>
      <w:r>
        <w:t xml:space="preserve">   JOSE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2021-10-11T02:08:43Z</dcterms:created>
  <dcterms:modified xsi:type="dcterms:W3CDTF">2021-10-11T02:08:43Z</dcterms:modified>
</cp:coreProperties>
</file>