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Names and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Emmanuel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Savior, Deliverer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Father of a great multitude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LORD will provide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Highest Praise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Confusion, Multitude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Hallelujah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Earthy, 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Shalom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GOD with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Jireh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Pleasure, delight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LORD will send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 and Meaning</dc:title>
  <dcterms:created xsi:type="dcterms:W3CDTF">2021-10-11T02:08:52Z</dcterms:created>
  <dcterms:modified xsi:type="dcterms:W3CDTF">2021-10-11T02:08:52Z</dcterms:modified>
</cp:coreProperties>
</file>