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Names and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Beginning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Emmanuel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Savior, Deliverer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Highest Praise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Abraham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LORD will provide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LORD of peace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Earthy; 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Hallelujah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Confusion; mixture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Jehovah Shalom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pleasure, delight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Jehovah Jireh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GOD with 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Father of a great multitude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Names and Meanings</dc:title>
  <dcterms:created xsi:type="dcterms:W3CDTF">2021-10-11T02:08:50Z</dcterms:created>
  <dcterms:modified xsi:type="dcterms:W3CDTF">2021-10-11T02:08:50Z</dcterms:modified>
</cp:coreProperties>
</file>