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Bible: 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 of Songs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Bible: Old Testament Books</dc:title>
  <dcterms:created xsi:type="dcterms:W3CDTF">2021-10-11T02:09:14Z</dcterms:created>
  <dcterms:modified xsi:type="dcterms:W3CDTF">2021-10-11T02:09:14Z</dcterms:modified>
</cp:coreProperties>
</file>