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 People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Sometimes called "The Beloved Disciple".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God's enemy.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Wanted Jesus to show the Father.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Called Jesus, "My Lord, and my God."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Helped to raise Jesus.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Talked to Jesus at the garden tomb.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Dried Jesus' feet with her hair.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Turned into salt.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Saved her brother at the Nile River.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Wrote many letters in the New Testament.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His name means laughter.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Tried to walk on water.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People</dc:title>
  <dcterms:created xsi:type="dcterms:W3CDTF">2021-10-11T02:08:28Z</dcterms:created>
  <dcterms:modified xsi:type="dcterms:W3CDTF">2021-10-11T02:08:28Z</dcterms:modified>
</cp:coreProperties>
</file>