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People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parted the Red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rose him from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with a slingshot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built an ark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Denied Jesus 3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in a den of lions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Delilah had him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head was served on a platter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Abel's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People One</dc:title>
  <dcterms:created xsi:type="dcterms:W3CDTF">2021-10-11T02:08:35Z</dcterms:created>
  <dcterms:modified xsi:type="dcterms:W3CDTF">2021-10-11T02:08:35Z</dcterms:modified>
</cp:coreProperties>
</file>