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People  Scramble</w:t>
      </w:r>
    </w:p>
    <w:p>
      <w:pPr>
        <w:pStyle w:val="Questions"/>
      </w:pPr>
      <w:r>
        <w:t xml:space="preserve">1. AAMBRAH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SSEUJ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JEHOPS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AYRM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THNSPEE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HRUT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ETERSH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NHOJ HET ABTTIPS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LNADEI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MSEOS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AMAD AND EVE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HWETMTA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HLILPIP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DIADV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OAHN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People  Scramble</dc:title>
  <dcterms:created xsi:type="dcterms:W3CDTF">2021-10-12T13:58:50Z</dcterms:created>
  <dcterms:modified xsi:type="dcterms:W3CDTF">2021-10-12T13:58:50Z</dcterms:modified>
</cp:coreProperties>
</file>