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integrity was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wasn't a fluent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we can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loved ones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just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Fruitage of the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rulership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strength was in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tried to build 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played a 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is life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willing to sacrifice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prayed for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universal sovereign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Phrases</dc:title>
  <dcterms:created xsi:type="dcterms:W3CDTF">2021-10-12T13:59:04Z</dcterms:created>
  <dcterms:modified xsi:type="dcterms:W3CDTF">2021-10-12T13:59:04Z</dcterms:modified>
</cp:coreProperties>
</file>