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Project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angry    </w:t>
      </w:r>
      <w:r>
        <w:t xml:space="preserve">   appropriate    </w:t>
      </w:r>
      <w:r>
        <w:t xml:space="preserve">   coin    </w:t>
      </w:r>
      <w:r>
        <w:t xml:space="preserve">   conflict    </w:t>
      </w:r>
      <w:r>
        <w:t xml:space="preserve">   fishs    </w:t>
      </w:r>
      <w:r>
        <w:t xml:space="preserve">   fishy    </w:t>
      </w:r>
      <w:r>
        <w:t xml:space="preserve">   Jesus    </w:t>
      </w:r>
      <w:r>
        <w:t xml:space="preserve">   judas    </w:t>
      </w:r>
      <w:r>
        <w:t xml:space="preserve">   Lord    </w:t>
      </w:r>
      <w:r>
        <w:t xml:space="preserve">   malchus    </w:t>
      </w:r>
      <w:r>
        <w:t xml:space="preserve">   mouth    </w:t>
      </w:r>
      <w:r>
        <w:t xml:space="preserve">   peter    </w:t>
      </w:r>
      <w:r>
        <w:t xml:space="preserve">   priests    </w:t>
      </w:r>
      <w:r>
        <w:t xml:space="preserve">   questioned    </w:t>
      </w:r>
      <w:r>
        <w:t xml:space="preserve">   restored    </w:t>
      </w:r>
      <w:r>
        <w:t xml:space="preserve">   sea of galilee    </w:t>
      </w:r>
      <w:r>
        <w:t xml:space="preserve">   shekle    </w:t>
      </w:r>
      <w:r>
        <w:t xml:space="preserve">  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Project Word Search </dc:title>
  <dcterms:created xsi:type="dcterms:W3CDTF">2021-10-12T13:58:03Z</dcterms:created>
  <dcterms:modified xsi:type="dcterms:W3CDTF">2021-10-12T13:58:03Z</dcterms:modified>
</cp:coreProperties>
</file>