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Abraham    </w:t>
      </w:r>
      <w:r>
        <w:t xml:space="preserve">   Ahijah    </w:t>
      </w:r>
      <w:r>
        <w:t xml:space="preserve">   Amos    </w:t>
      </w:r>
      <w:r>
        <w:t xml:space="preserve">   Daniel    </w:t>
      </w:r>
      <w:r>
        <w:t xml:space="preserve">   David    </w:t>
      </w:r>
      <w:r>
        <w:t xml:space="preserve">   Deborah    </w:t>
      </w:r>
      <w:r>
        <w:t xml:space="preserve">   Elijah    </w:t>
      </w:r>
      <w:r>
        <w:t xml:space="preserve">   Elisha    </w:t>
      </w:r>
      <w:r>
        <w:t xml:space="preserve">   Ezekiel    </w:t>
      </w:r>
      <w:r>
        <w:t xml:space="preserve">   Gad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Huldah    </w:t>
      </w:r>
      <w:r>
        <w:t xml:space="preserve">   Isaiah    </w:t>
      </w:r>
      <w:r>
        <w:t xml:space="preserve">   Jehu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Malachi    </w:t>
      </w:r>
      <w:r>
        <w:t xml:space="preserve">   Micah    </w:t>
      </w:r>
      <w:r>
        <w:t xml:space="preserve">   Micaiah    </w:t>
      </w:r>
      <w:r>
        <w:t xml:space="preserve">   Mirrian    </w:t>
      </w:r>
      <w:r>
        <w:t xml:space="preserve">   Moses    </w:t>
      </w:r>
      <w:r>
        <w:t xml:space="preserve">   Nahum    </w:t>
      </w:r>
      <w:r>
        <w:t xml:space="preserve">   Nathan    </w:t>
      </w:r>
      <w:r>
        <w:t xml:space="preserve">   Noadiah    </w:t>
      </w:r>
      <w:r>
        <w:t xml:space="preserve">   Obadiah    </w:t>
      </w:r>
      <w:r>
        <w:t xml:space="preserve">   Oded    </w:t>
      </w:r>
      <w:r>
        <w:t xml:space="preserve">   Samuel    </w:t>
      </w:r>
      <w:r>
        <w:t xml:space="preserve">   Shemaiah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Prophets</dc:title>
  <dcterms:created xsi:type="dcterms:W3CDTF">2021-10-12T13:58:46Z</dcterms:created>
  <dcterms:modified xsi:type="dcterms:W3CDTF">2021-10-12T13:58:46Z</dcterms:modified>
</cp:coreProperties>
</file>