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Betray    </w:t>
      </w:r>
      <w:r>
        <w:t xml:space="preserve">   Blood    </w:t>
      </w:r>
      <w:r>
        <w:t xml:space="preserve">   Gabriel    </w:t>
      </w:r>
      <w:r>
        <w:t xml:space="preserve">   Glorious    </w:t>
      </w:r>
      <w:r>
        <w:t xml:space="preserve">   Grace    </w:t>
      </w:r>
      <w:r>
        <w:t xml:space="preserve">   Holy    </w:t>
      </w:r>
      <w:r>
        <w:t xml:space="preserve">   Hypocrisy    </w:t>
      </w:r>
      <w:r>
        <w:t xml:space="preserve">   Jesus    </w:t>
      </w:r>
      <w:r>
        <w:t xml:space="preserve">   Judas    </w:t>
      </w:r>
      <w:r>
        <w:t xml:space="preserve">   King    </w:t>
      </w:r>
      <w:r>
        <w:t xml:space="preserve">   Lamb    </w:t>
      </w:r>
      <w:r>
        <w:t xml:space="preserve">   LastSupper    </w:t>
      </w:r>
      <w:r>
        <w:t xml:space="preserve">   Lord    </w:t>
      </w:r>
      <w:r>
        <w:t xml:space="preserve">   Mercy    </w:t>
      </w:r>
      <w:r>
        <w:t xml:space="preserve">   Nehemiah    </w:t>
      </w:r>
      <w:r>
        <w:t xml:space="preserve">   Peter    </w:t>
      </w:r>
      <w:r>
        <w:t xml:space="preserve">   Redeemer    </w:t>
      </w:r>
      <w:r>
        <w:t xml:space="preserve">   Salvation    </w:t>
      </w:r>
      <w:r>
        <w:t xml:space="preserve">   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Puzzle</dc:title>
  <dcterms:created xsi:type="dcterms:W3CDTF">2021-10-11T02:08:21Z</dcterms:created>
  <dcterms:modified xsi:type="dcterms:W3CDTF">2021-10-11T02:08:21Z</dcterms:modified>
</cp:coreProperties>
</file>