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 killed by Israelite as they migrated.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prophet saw God "high and lifted up."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seller of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 _____ is very salty.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Biblical visionary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Hardy American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 and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Lava flows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is both son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a preposition regarding proximity.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root word means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Yes or no:  The  Bible has 69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the original name of Paul the Apostle?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was beheaded at the whim of a dancing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Bible character spent most of his final years on Patmos?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From which Mesopotamian city did Abram emigrate?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Dotor's group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Old Testament writer in the days of Cyrus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Where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Name the first Hebrew priest.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minus zero degrees =    ___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prefix BIO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Jews were forbidden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lied to the Holy Spirit and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churches of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THEOPHILUS appears in Luke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was the second one defeated by Joshua?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city in Canaan did Joahua defeat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is Judah's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best friend of the Biblical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man worked on the walls of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 dictator during Paul's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"Joshua ___ the battle of Jericho."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Bible book preceeds Prov.?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Brother of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None of these large animals are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father of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accompanied Paul on at least one of his missionary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was the first Hebrew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(Indefinitely) How many siblings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does the Bible say was the first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Puzzle #1</dc:title>
  <dcterms:created xsi:type="dcterms:W3CDTF">2021-10-12T13:58:07Z</dcterms:created>
  <dcterms:modified xsi:type="dcterms:W3CDTF">2021-10-12T13:58:07Z</dcterms:modified>
</cp:coreProperties>
</file>