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sheep listen to my_______ (John 10:27)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make Jehovah _______(Matthew 5:15)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Myriads of God’s sons are called? (Genesis 28:12)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Heavenly Father’s name (Deuteronomy 6:5)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God (Matthew 11:27)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Archangel (Jude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24:13, says, “the one who_______to the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called Jehovah’s “Friend” (James 2:23)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we endure, we will be_______(Matthew 24:13)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Goliath made fun of him (1 Samuel 17:41-44)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2021-10-12T13:58:56Z</dcterms:created>
  <dcterms:modified xsi:type="dcterms:W3CDTF">2021-10-12T13:58:56Z</dcterms:modified>
</cp:coreProperties>
</file>