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father-in-law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a double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 person mentioned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word/name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cousin of Ester who raised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age Joseph reached before he was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Taken up to Heaven in a chariot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"walked with God: and he was not"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Jonathan (grandson to King Saul) who was lame in his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5 books of the bible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of the Bible has the longest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Apostle that God used to write most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Spoke to his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Thrust a dagger into King Eglon's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captain of the host of the king of Syria who dipped himself 3 times in Jordan to be cleaned of depracy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Puzzle</dc:title>
  <dcterms:created xsi:type="dcterms:W3CDTF">2021-10-12T13:59:02Z</dcterms:created>
  <dcterms:modified xsi:type="dcterms:W3CDTF">2021-10-12T13:59:02Z</dcterms:modified>
</cp:coreProperties>
</file>