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father of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swallowed by a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book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book in the Bible?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built an 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baptized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shortest book in the old testament of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mother of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Puzzle</dc:title>
  <dcterms:created xsi:type="dcterms:W3CDTF">2021-10-12T13:59:06Z</dcterms:created>
  <dcterms:modified xsi:type="dcterms:W3CDTF">2021-10-12T13:59:06Z</dcterms:modified>
</cp:coreProperties>
</file>