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only thing we owe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prays with his heart's desire for everyone to be _____\.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God not show towards any one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Christ is the culmination of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God's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is called to a(n)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is speaking the truth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free gift of God through Jesus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the letter of Romans to a church in Rome?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the 12 tribes is Paul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everyone be subject to governing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cries out concerning Israel in Romans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Jewish tradition is not required for Christian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_______ is a against those who disobey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Father of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writes about the righteousness based 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 became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Paul sum up the Ten Commandments? _____ your neighbor as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chapter 1, where does Paul say he wants to go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Through what are people made righteous?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2021-10-12T13:57:45Z</dcterms:created>
  <dcterms:modified xsi:type="dcterms:W3CDTF">2021-10-12T13:57:45Z</dcterms:modified>
</cp:coreProperties>
</file>