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Dug a water tunnel from the spring of Gihon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built the famous hanging gardens of Babylon?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Fortified Jerusalem with engines of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Tried to build the first skyscraper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Built the house of the Forrest of Lebanon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Reconstructed the harbour at Caesarea.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Rebuilt the wall of Jerusalem in 52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builder ever mentioned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constructed the house of Ivory?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to construct the temple but was not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the first ever sea worthy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Construction overseer of the tabernacle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Questions</dc:title>
  <dcterms:created xsi:type="dcterms:W3CDTF">2021-10-12T13:58:25Z</dcterms:created>
  <dcterms:modified xsi:type="dcterms:W3CDTF">2021-10-12T13:58:25Z</dcterms:modified>
</cp:coreProperties>
</file>