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Paul's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Paul was shown "no common kindness"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Noah's sons - Shem, Ham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epistle has 3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five smooth stones out of the brook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 books of the Bible have 1 chapter - which one is missing - Philemon, 2 John, 3 John, Jude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 by the wayside begging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belly of a fish three days and three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of what I say, for the Lord will give thee understanding in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_________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brother who was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Sitting at the feet of Jesus, listening to his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restoreth my soul; he ______ me in the paths of righteousness...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cast into the den of lions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Questions</dc:title>
  <dcterms:created xsi:type="dcterms:W3CDTF">2021-10-12T13:58:40Z</dcterms:created>
  <dcterms:modified xsi:type="dcterms:W3CDTF">2021-10-12T13:58:40Z</dcterms:modified>
</cp:coreProperties>
</file>