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Cain    </w:t>
      </w:r>
      <w:r>
        <w:t xml:space="preserve">   Stones    </w:t>
      </w:r>
      <w:r>
        <w:t xml:space="preserve">   Rape    </w:t>
      </w:r>
      <w:r>
        <w:t xml:space="preserve">   Egypt    </w:t>
      </w:r>
      <w:r>
        <w:t xml:space="preserve">   Revelation    </w:t>
      </w:r>
      <w:r>
        <w:t xml:space="preserve">   Murder    </w:t>
      </w:r>
      <w:r>
        <w:t xml:space="preserve">   Dust    </w:t>
      </w:r>
      <w:r>
        <w:t xml:space="preserve">   Flood    </w:t>
      </w:r>
      <w:r>
        <w:t xml:space="preserve">   Pigs    </w:t>
      </w:r>
      <w:r>
        <w:t xml:space="preserve">   Red Sea    </w:t>
      </w:r>
      <w:r>
        <w:t xml:space="preserve">   Tongue    </w:t>
      </w:r>
      <w:r>
        <w:t xml:space="preserve">   Joseph    </w:t>
      </w:r>
      <w:r>
        <w:t xml:space="preserve">   Psalms    </w:t>
      </w:r>
      <w:r>
        <w:t xml:space="preserve">   Shepherds    </w:t>
      </w:r>
      <w:r>
        <w:t xml:space="preserve">   Eve    </w:t>
      </w:r>
      <w:r>
        <w:t xml:space="preserve">   Death    </w:t>
      </w:r>
      <w:r>
        <w:t xml:space="preserve">   Twelve    </w:t>
      </w:r>
      <w:r>
        <w:t xml:space="preserve">   Creation    </w:t>
      </w:r>
      <w:r>
        <w:t xml:space="preserve">   Daughter in law    </w:t>
      </w:r>
      <w:r>
        <w:t xml:space="preserve">   Peter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Questions</dc:title>
  <dcterms:created xsi:type="dcterms:W3CDTF">2021-10-11T02:08:37Z</dcterms:created>
  <dcterms:modified xsi:type="dcterms:W3CDTF">2021-10-11T02:08:37Z</dcterms:modified>
</cp:coreProperties>
</file>