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Jesus fed 5000 people with two fishes and five loaves of bread, how many baskets were left over?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did God create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Abraham's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mother of Samuel?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Jesus grow up after returning from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Acts of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Joseph's youngest brother?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Unless the Lord builds the house, those who build it labour in vain'. What book in the bible can this be found?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tribe of Israel looked after the religious aspects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city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Adam's third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what city was Saul travelling when he encountered a great and blinding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David's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what part of Adam's body did God create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betrayed to the Philistines by a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how many days and night did Jesus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what prophecy do we read about the valley of dry bones?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lists the fruits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comes last in the New testament?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river was Jesus baptised?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is possible for one who believes, is from what bible book?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the Southern Kingdom when Israel fell to Assyria?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sons did Jacob (Israel)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thrown into the lion's den by King Darius?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most of the books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mountain did Moses receive the law from God?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Jesus was arrested, which apostle denied him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insect did John the Baptist eat in the desert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wrote the first five books of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Joseph of _ asked for the body of Jesus after the crucifixion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</dc:title>
  <dcterms:created xsi:type="dcterms:W3CDTF">2021-10-12T13:58:18Z</dcterms:created>
  <dcterms:modified xsi:type="dcterms:W3CDTF">2021-10-12T13:58:18Z</dcterms:modified>
</cp:coreProperties>
</file>