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Alpha and Omega? (Rev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King (2 Kings 22:1)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the Ethiopian eunuch to understand the scriptures? (Acts 8:26-31)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Thessalonians 5: 17 ____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did Jacob agree to serve Laban to marry Rachel? (Gen 29:18-20)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did Jehovah as Jonah to warn? (Jonah 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Moses' successor (Deut 34:9)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Daniel had 3 companions, Hananiah, Azariah and who? (Dan 1:6)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had two sons from his wife Rebekah. Joseph was one, who was the other? (Gen 35:24)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great-grandfather of King David? (Ruth 4:17)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strongest man (Judges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eighth son of Jesse (1 Sam 17:12)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Leviathan mentioned in Job 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to complete the wall of Jerusalem? (Neh 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Mene, Mene, Tekel, and _____ (Dan 5:25)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book of Hebrew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lived for 969 years? (Gen 5:27)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 is one of two books with a womans' name.  What is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bible writer was known as the physician? (Col 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built an ark. (Gen 6:8)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Boaz    </w:t>
      </w:r>
      <w:r>
        <w:t xml:space="preserve">   Samson    </w:t>
      </w:r>
      <w:r>
        <w:t xml:space="preserve">   Joshua    </w:t>
      </w:r>
      <w:r>
        <w:t xml:space="preserve">   Fifty-two    </w:t>
      </w:r>
      <w:r>
        <w:t xml:space="preserve">   Crocodile    </w:t>
      </w:r>
      <w:r>
        <w:t xml:space="preserve">   Methuselah    </w:t>
      </w:r>
      <w:r>
        <w:t xml:space="preserve">   Malachi    </w:t>
      </w:r>
      <w:r>
        <w:t xml:space="preserve">   Esther    </w:t>
      </w:r>
      <w:r>
        <w:t xml:space="preserve">   Noah    </w:t>
      </w:r>
      <w:r>
        <w:t xml:space="preserve">   Mishael    </w:t>
      </w:r>
      <w:r>
        <w:t xml:space="preserve">   Parsin    </w:t>
      </w:r>
      <w:r>
        <w:t xml:space="preserve">   Josiah    </w:t>
      </w:r>
      <w:r>
        <w:t xml:space="preserve">   Luke    </w:t>
      </w:r>
      <w:r>
        <w:t xml:space="preserve">   Nineveh    </w:t>
      </w:r>
      <w:r>
        <w:t xml:space="preserve">   Philip    </w:t>
      </w:r>
      <w:r>
        <w:t xml:space="preserve">   Benjamin    </w:t>
      </w:r>
      <w:r>
        <w:t xml:space="preserve">   Seven    </w:t>
      </w:r>
      <w:r>
        <w:t xml:space="preserve">   Pray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</dc:title>
  <dcterms:created xsi:type="dcterms:W3CDTF">2021-10-12T13:58:38Z</dcterms:created>
  <dcterms:modified xsi:type="dcterms:W3CDTF">2021-10-12T13:58:38Z</dcterms:modified>
</cp:coreProperties>
</file>