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angels    </w:t>
      </w:r>
      <w:r>
        <w:t xml:space="preserve">   Beatitudes    </w:t>
      </w:r>
      <w:r>
        <w:t xml:space="preserve">   Bible    </w:t>
      </w:r>
      <w:r>
        <w:t xml:space="preserve">   disciple    </w:t>
      </w:r>
      <w:r>
        <w:t xml:space="preserve">   exodus    </w:t>
      </w:r>
      <w:r>
        <w:t xml:space="preserve">   Genesis    </w:t>
      </w:r>
      <w:r>
        <w:t xml:space="preserve">   God    </w:t>
      </w:r>
      <w:r>
        <w:t xml:space="preserve">   Jesus    </w:t>
      </w:r>
      <w:r>
        <w:t xml:space="preserve">   Noah    </w:t>
      </w:r>
      <w:r>
        <w:t xml:space="preserve">   parable    </w:t>
      </w:r>
      <w:r>
        <w:t xml:space="preserve">   prayer    </w:t>
      </w:r>
      <w:r>
        <w:t xml:space="preserve">   prophet    </w:t>
      </w:r>
      <w:r>
        <w:t xml:space="preserve">   revelation    </w:t>
      </w:r>
      <w:r>
        <w:t xml:space="preserve">   sin    </w:t>
      </w:r>
      <w:r>
        <w:t xml:space="preserve">   Solomon    </w:t>
      </w:r>
      <w:r>
        <w:t xml:space="preserve">  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Quiz</dc:title>
  <dcterms:created xsi:type="dcterms:W3CDTF">2021-10-12T13:58:58Z</dcterms:created>
  <dcterms:modified xsi:type="dcterms:W3CDTF">2021-10-12T13:58:58Z</dcterms:modified>
</cp:coreProperties>
</file>