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we celebrate the death of Jesus, it's called the M.......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Eve listen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built the 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called Jehovah's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4th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must children obey? Jehovah and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David killed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are going to live forever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Fruitage of the spirit meaning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Jehovah created this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John 3:16 speaks about the R.....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Quiz</dc:title>
  <dcterms:created xsi:type="dcterms:W3CDTF">2021-10-11T02:08:40Z</dcterms:created>
  <dcterms:modified xsi:type="dcterms:W3CDTF">2021-10-11T02:08:40Z</dcterms:modified>
</cp:coreProperties>
</file>