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Quiz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Zebedee    </w:t>
      </w:r>
      <w:r>
        <w:t xml:space="preserve">   Fishers of Men    </w:t>
      </w:r>
      <w:r>
        <w:t xml:space="preserve">   Guard    </w:t>
      </w:r>
      <w:r>
        <w:t xml:space="preserve">   Sleeping    </w:t>
      </w:r>
      <w:r>
        <w:t xml:space="preserve">   Blasphemy    </w:t>
      </w:r>
      <w:r>
        <w:t xml:space="preserve">   Thirty silver coins    </w:t>
      </w:r>
      <w:r>
        <w:t xml:space="preserve">   Sea of Galilee    </w:t>
      </w:r>
      <w:r>
        <w:t xml:space="preserve">   Mary Magdalene    </w:t>
      </w:r>
      <w:r>
        <w:t xml:space="preserve">   other Mary    </w:t>
      </w:r>
      <w:r>
        <w:t xml:space="preserve">   crowed    </w:t>
      </w:r>
      <w:r>
        <w:t xml:space="preserve">   joesph    </w:t>
      </w:r>
      <w:r>
        <w:t xml:space="preserve">   kiss    </w:t>
      </w:r>
      <w:r>
        <w:t xml:space="preserve">   judas iscariot    </w:t>
      </w:r>
      <w:r>
        <w:t xml:space="preserve">   passover    </w:t>
      </w:r>
      <w:r>
        <w:t xml:space="preserve">   Peter    </w:t>
      </w:r>
      <w:r>
        <w:t xml:space="preserve">   Simon    </w:t>
      </w:r>
      <w:r>
        <w:t xml:space="preserve">   John    </w:t>
      </w:r>
      <w:r>
        <w:t xml:space="preserve">   James    </w:t>
      </w:r>
      <w:r>
        <w:t xml:space="preserve">   fishermen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Quiz Word Search</dc:title>
  <dcterms:created xsi:type="dcterms:W3CDTF">2021-10-11T02:08:42Z</dcterms:created>
  <dcterms:modified xsi:type="dcterms:W3CDTF">2021-10-11T02:08:42Z</dcterms:modified>
</cp:coreProperties>
</file>