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Throne    </w:t>
      </w:r>
      <w:r>
        <w:t xml:space="preserve">   Almighty    </w:t>
      </w:r>
      <w:r>
        <w:t xml:space="preserve">   Omega    </w:t>
      </w:r>
      <w:r>
        <w:t xml:space="preserve">   Alpha    </w:t>
      </w:r>
      <w:r>
        <w:t xml:space="preserve">   happy    </w:t>
      </w:r>
      <w:r>
        <w:t xml:space="preserve">   faithful    </w:t>
      </w:r>
      <w:r>
        <w:t xml:space="preserve">   paradise    </w:t>
      </w:r>
      <w:r>
        <w:t xml:space="preserve">   death    </w:t>
      </w:r>
      <w:r>
        <w:t xml:space="preserve">   Jerusalem    </w:t>
      </w:r>
      <w:r>
        <w:t xml:space="preserve">   scrolls    </w:t>
      </w:r>
      <w:r>
        <w:t xml:space="preserve">   heaven    </w:t>
      </w:r>
      <w:r>
        <w:t xml:space="preserve">   resurrection    </w:t>
      </w:r>
      <w:r>
        <w:t xml:space="preserve">   Priests    </w:t>
      </w:r>
      <w:r>
        <w:t xml:space="preserve">   Kings    </w:t>
      </w:r>
      <w:r>
        <w:t xml:space="preserve">   Holy    </w:t>
      </w:r>
      <w:r>
        <w:t xml:space="preserve">   beast    </w:t>
      </w:r>
      <w:r>
        <w:t xml:space="preserve">   earth    </w:t>
      </w:r>
      <w:r>
        <w:t xml:space="preserve">   Jehovah    </w:t>
      </w:r>
      <w:r>
        <w:t xml:space="preserve">   Jesus    </w:t>
      </w:r>
      <w:r>
        <w:t xml:space="preserve">   authority    </w:t>
      </w:r>
      <w:r>
        <w:t xml:space="preserve">   abyss    </w:t>
      </w:r>
      <w:r>
        <w:t xml:space="preserve">   dragon    </w:t>
      </w:r>
      <w:r>
        <w:t xml:space="preserve">   serpent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Reading</dc:title>
  <dcterms:created xsi:type="dcterms:W3CDTF">2021-10-12T13:58:29Z</dcterms:created>
  <dcterms:modified xsi:type="dcterms:W3CDTF">2021-10-12T13:58:29Z</dcterms:modified>
</cp:coreProperties>
</file>