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Readings from May 4th-11th (Found from NKJV)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Complete: "Like a lily among BLANK, so is my love among the daughters." (Song of Solomon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Paul from? (Act. 21:39)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Jews suppose Paul was in Acts 14:19?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governor Paul was brought before in Acts 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"...We will remember your love more than BLANK." (Song of Solomon 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Paul go in Acts 19:1?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children of Israel supposed to write the law on? (Deut. 27:2-3)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imprisioned with Paul in Acts 16:25?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Shulamite refers to Solomon as her BLANK. (Song of Solomon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son of a Greek father and a believing mother? (Act. 16:1)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Paul sail to in Acts 13:4?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Complete: "Come over to BLANK and help us." (Act 16:9)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officers and magistrates were BLANK when they found out that Paul and Silas were Romans. (Act. 16:38)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in Lystra with no strength in his feet was a BLANK. (Act. 14:8)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punishment of a disobedient son? (Deut. 18-21)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John go after leaving Paul in Acts 13:13?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accused Paul in Acts 24? (Act. 24:2)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Readings from May 4th-11th (Found from NKJV)</dc:title>
  <dcterms:created xsi:type="dcterms:W3CDTF">2021-10-12T13:58:21Z</dcterms:created>
  <dcterms:modified xsi:type="dcterms:W3CDTF">2021-10-12T13:58:21Z</dcterms:modified>
</cp:coreProperties>
</file>