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Related (Person, Place or Thing)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Cyrus    </w:t>
      </w:r>
      <w:r>
        <w:t xml:space="preserve">   Wild Beast    </w:t>
      </w:r>
      <w:r>
        <w:t xml:space="preserve">   Israelites    </w:t>
      </w:r>
      <w:r>
        <w:t xml:space="preserve">   Babylon    </w:t>
      </w:r>
      <w:r>
        <w:t xml:space="preserve">   Ezekiel    </w:t>
      </w:r>
      <w:r>
        <w:t xml:space="preserve">   Leviticus    </w:t>
      </w:r>
      <w:r>
        <w:t xml:space="preserve">   Genesis    </w:t>
      </w:r>
      <w:r>
        <w:t xml:space="preserve">   Malachi    </w:t>
      </w:r>
      <w:r>
        <w:t xml:space="preserve">   Anointed    </w:t>
      </w:r>
      <w:r>
        <w:t xml:space="preserve">   Abel    </w:t>
      </w:r>
      <w:r>
        <w:t xml:space="preserve">   Cain    </w:t>
      </w:r>
      <w:r>
        <w:t xml:space="preserve">   Garden of Eden    </w:t>
      </w:r>
      <w:r>
        <w:t xml:space="preserve">   Eve    </w:t>
      </w:r>
      <w:r>
        <w:t xml:space="preserve">   Adam    </w:t>
      </w:r>
      <w:r>
        <w:t xml:space="preserve">   Twelve tribe of Judah    </w:t>
      </w:r>
      <w:r>
        <w:t xml:space="preserve">   Jacob    </w:t>
      </w:r>
      <w:r>
        <w:t xml:space="preserve">   Martha    </w:t>
      </w:r>
      <w:r>
        <w:t xml:space="preserve">   Mary    </w:t>
      </w:r>
      <w:r>
        <w:t xml:space="preserve">   Saul    </w:t>
      </w:r>
      <w:r>
        <w:t xml:space="preserve">   Paul    </w:t>
      </w:r>
      <w:r>
        <w:t xml:space="preserve">   Jeremiah    </w:t>
      </w:r>
      <w:r>
        <w:t xml:space="preserve">   Moses    </w:t>
      </w:r>
      <w:r>
        <w:t xml:space="preserve">   Goliath    </w:t>
      </w:r>
      <w:r>
        <w:t xml:space="preserve">   Elizabeth    </w:t>
      </w:r>
      <w:r>
        <w:t xml:space="preserve">   Jesus    </w:t>
      </w:r>
      <w:r>
        <w:t xml:space="preserve">   Jehovah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Related (Person, Place or Thing)</dc:title>
  <dcterms:created xsi:type="dcterms:W3CDTF">2021-10-12T13:57:59Z</dcterms:created>
  <dcterms:modified xsi:type="dcterms:W3CDTF">2021-10-12T13:57:59Z</dcterms:modified>
</cp:coreProperties>
</file>