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after    </w:t>
      </w:r>
      <w:r>
        <w:t xml:space="preserve">   back    </w:t>
      </w:r>
      <w:r>
        <w:t xml:space="preserve">   before    </w:t>
      </w:r>
      <w:r>
        <w:t xml:space="preserve">   big    </w:t>
      </w:r>
      <w:r>
        <w:t xml:space="preserve">   book    </w:t>
      </w:r>
      <w:r>
        <w:t xml:space="preserve">   books    </w:t>
      </w:r>
      <w:r>
        <w:t xml:space="preserve">   chapter    </w:t>
      </w:r>
      <w:r>
        <w:t xml:space="preserve">   dictionary    </w:t>
      </w:r>
      <w:r>
        <w:t xml:space="preserve">   front    </w:t>
      </w:r>
      <w:r>
        <w:t xml:space="preserve">   Genesis    </w:t>
      </w:r>
      <w:r>
        <w:t xml:space="preserve">   God    </w:t>
      </w:r>
      <w:r>
        <w:t xml:space="preserve">   Gospels    </w:t>
      </w:r>
      <w:r>
        <w:t xml:space="preserve">   John    </w:t>
      </w:r>
      <w:r>
        <w:t xml:space="preserve">   live    </w:t>
      </w:r>
      <w:r>
        <w:t xml:space="preserve">   Luke    </w:t>
      </w:r>
      <w:r>
        <w:t xml:space="preserve">   Malachi    </w:t>
      </w:r>
      <w:r>
        <w:t xml:space="preserve">   Mark    </w:t>
      </w:r>
      <w:r>
        <w:t xml:space="preserve">   Matthew    </w:t>
      </w:r>
      <w:r>
        <w:t xml:space="preserve">   memory    </w:t>
      </w:r>
      <w:r>
        <w:t xml:space="preserve">   New Testament    </w:t>
      </w:r>
      <w:r>
        <w:t xml:space="preserve">   Old Testament    </w:t>
      </w:r>
      <w:r>
        <w:t xml:space="preserve">   reference    </w:t>
      </w:r>
      <w:r>
        <w:t xml:space="preserve">   sixty-six    </w:t>
      </w:r>
      <w:r>
        <w:t xml:space="preserve">   small    </w:t>
      </w:r>
      <w:r>
        <w:t xml:space="preserve">   smaller    </w:t>
      </w:r>
      <w:r>
        <w:t xml:space="preserve">   two    </w:t>
      </w:r>
      <w:r>
        <w:t xml:space="preserve">   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Review</dc:title>
  <dcterms:created xsi:type="dcterms:W3CDTF">2021-10-12T13:58:16Z</dcterms:created>
  <dcterms:modified xsi:type="dcterms:W3CDTF">2021-10-12T13:58:16Z</dcterms:modified>
</cp:coreProperties>
</file>