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Intense 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hold in high esteem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 looks on the outward appearance but God looks at the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Violent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God's purpose for your life is to _________________ and Praise Him.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gives us a command in Ephesians 5:18, to be filled with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Lot and his family moved to the city of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author of the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Lot's wife looked back at the city and turned into a pillar of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word means "a principle held as divine truth?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means a mild reproof or scolding?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Right ______________ produces right actions.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living Word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Things like bitterness and rage _______________ the Holy Spirit.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True happiness depends on who we _____________, love the most, and what we are on the inside.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band of Jewish men called who wanted Israel to have her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wanted Gideon to fight against the 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Abraham and Lot had strife over their __________________.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was King Josiah when he became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designed me in a unique and special way for a specific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man who does the ________________ of God will live forever.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am _____________________ to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Angel of the Lord called Gideon a mighty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Lord said He would spare the city if they found ________ righteous.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Review </dc:title>
  <dcterms:created xsi:type="dcterms:W3CDTF">2021-10-12T13:58:12Z</dcterms:created>
  <dcterms:modified xsi:type="dcterms:W3CDTF">2021-10-12T13:58:12Z</dcterms:modified>
</cp:coreProperties>
</file>