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Scrabble </w:t>
      </w:r>
    </w:p>
    <w:p>
      <w:pPr>
        <w:pStyle w:val="Questions"/>
      </w:pPr>
      <w:r>
        <w:t xml:space="preserve">1. LBEIB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REMHIEAJ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HAMTETW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OD'LSR RAPYER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OJB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AOSM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EIGNSSE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PDLESIIC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OSGN OF OSOMNLO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SEMUNRB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OHJN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CTOVANIA EIBBL OHSOCL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GKINS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SJUES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Scrabble </dc:title>
  <dcterms:created xsi:type="dcterms:W3CDTF">2021-10-11T02:09:31Z</dcterms:created>
  <dcterms:modified xsi:type="dcterms:W3CDTF">2021-10-11T02:09:31Z</dcterms:modified>
</cp:coreProperties>
</file>