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Bible Scramble</w:t>
      </w:r>
    </w:p>
    <w:p>
      <w:pPr>
        <w:pStyle w:val="Questions"/>
      </w:pPr>
      <w:r>
        <w:t xml:space="preserve">1. INRTIYT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FLURFTUI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LMTYLIUP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NLPIEESRH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BUUESD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MNDIIOON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RTNICSIHSA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ADMA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OENCINCNE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PTRYUI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VEE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12. NNCOTDNAIMOE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13. TNVICOCNOI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14. NETREAL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IESRAVTELGN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16. AGSNEL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17. SAJULYOE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18. SNGTAI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19. PEOISMMROC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20. ENODCBEIE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Bible Scramble</dc:title>
  <dcterms:created xsi:type="dcterms:W3CDTF">2021-10-11T02:09:56Z</dcterms:created>
  <dcterms:modified xsi:type="dcterms:W3CDTF">2021-10-11T02:09:56Z</dcterms:modified>
</cp:coreProperties>
</file>