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Scramble</w:t>
      </w:r>
    </w:p>
    <w:p>
      <w:pPr>
        <w:pStyle w:val="Questions"/>
      </w:pPr>
      <w:r>
        <w:t xml:space="preserve">1. SIAIAH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ILETVIUCS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LMNHIPEO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SSPALM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HOEAS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MRKA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AOHJN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NKGSI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TLESCESIESAC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EEISHSANP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RUNBMES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KKKHAABU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TIASHNOCINR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VRBSEOPR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TIUST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ERAZ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AIMCALH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ORSAMN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OTEYDNMROEU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Scramble</dc:title>
  <dcterms:created xsi:type="dcterms:W3CDTF">2021-11-01T03:39:34Z</dcterms:created>
  <dcterms:modified xsi:type="dcterms:W3CDTF">2021-11-01T03:39:34Z</dcterms:modified>
</cp:coreProperties>
</file>