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Scriptures // Friday 16th August 2019</w:t>
      </w:r>
    </w:p>
    <w:p>
      <w:pPr>
        <w:pStyle w:val="Questions"/>
      </w:pPr>
      <w:r>
        <w:t xml:space="preserve">1. EIBBL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RSAONM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GESNEIS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TSEREH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TATHWME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PSMAL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IEDANL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SMAUEL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Scriptures // Friday 16th August 2019</dc:title>
  <dcterms:created xsi:type="dcterms:W3CDTF">2021-10-11T02:09:35Z</dcterms:created>
  <dcterms:modified xsi:type="dcterms:W3CDTF">2021-10-11T02:09:35Z</dcterms:modified>
</cp:coreProperties>
</file>