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(John 11:35) - The shortest verse on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(Matthew 2:11) - One gift that the wise men 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(Matthew 1:12) - The father of Zerubbabel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(1 Samuel 17:17) - David's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of the Bible that has a name related to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in Psalm 23 verse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very last word in Leviticus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(Galatians 2:1) - After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(Genesis 1:1) - God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(p.782 30:4-6) - a prophecy is concerning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last book of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Search</dc:title>
  <dcterms:created xsi:type="dcterms:W3CDTF">2021-10-11T02:09:08Z</dcterms:created>
  <dcterms:modified xsi:type="dcterms:W3CDTF">2021-10-11T02:09:08Z</dcterms:modified>
</cp:coreProperties>
</file>