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Abel    </w:t>
      </w:r>
      <w:r>
        <w:t xml:space="preserve">   Cain    </w:t>
      </w:r>
      <w:r>
        <w:t xml:space="preserve">   Satan    </w:t>
      </w:r>
      <w:r>
        <w:t xml:space="preserve">   Moses    </w:t>
      </w:r>
      <w:r>
        <w:t xml:space="preserve">   Yēsū    </w:t>
      </w:r>
      <w:r>
        <w:t xml:space="preserve">   Shàngdì    </w:t>
      </w:r>
      <w:r>
        <w:t xml:space="preserve">   NewWorld    </w:t>
      </w:r>
      <w:r>
        <w:t xml:space="preserve">   Paradise    </w:t>
      </w:r>
      <w:r>
        <w:t xml:space="preserve">   HolySpirit    </w:t>
      </w:r>
      <w:r>
        <w:t xml:space="preserve">   Jehovah    </w:t>
      </w:r>
      <w:r>
        <w:t xml:space="preserve">   Jesus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Search</dc:title>
  <dcterms:created xsi:type="dcterms:W3CDTF">2021-10-11T02:09:17Z</dcterms:created>
  <dcterms:modified xsi:type="dcterms:W3CDTF">2021-10-11T02:09:17Z</dcterms:modified>
</cp:coreProperties>
</file>