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Heart    </w:t>
      </w:r>
      <w:r>
        <w:t xml:space="preserve">   VBS    </w:t>
      </w:r>
      <w:r>
        <w:t xml:space="preserve">   Hymns    </w:t>
      </w:r>
      <w:r>
        <w:t xml:space="preserve">   Heaven    </w:t>
      </w:r>
      <w:r>
        <w:t xml:space="preserve">   Christian    </w:t>
      </w:r>
      <w:r>
        <w:t xml:space="preserve">   Holy    </w:t>
      </w:r>
      <w:r>
        <w:t xml:space="preserve">   Lord    </w:t>
      </w:r>
      <w:r>
        <w:t xml:space="preserve">   Christ    </w:t>
      </w:r>
      <w:r>
        <w:t xml:space="preserve">   Mark    </w:t>
      </w:r>
      <w:r>
        <w:t xml:space="preserve">   Love    </w:t>
      </w:r>
      <w:r>
        <w:t xml:space="preserve">   Savior    </w:t>
      </w:r>
      <w:r>
        <w:t xml:space="preserve">   Praise    </w:t>
      </w:r>
      <w:r>
        <w:t xml:space="preserve">   Worship    </w:t>
      </w:r>
      <w:r>
        <w:t xml:space="preserve">   Trust    </w:t>
      </w:r>
      <w:r>
        <w:t xml:space="preserve">   God    </w:t>
      </w:r>
      <w:r>
        <w:t xml:space="preserve">   Jesus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Search</dc:title>
  <dcterms:created xsi:type="dcterms:W3CDTF">2021-10-11T02:09:28Z</dcterms:created>
  <dcterms:modified xsi:type="dcterms:W3CDTF">2021-10-11T02:09:28Z</dcterms:modified>
</cp:coreProperties>
</file>