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Nazareth    </w:t>
      </w:r>
      <w:r>
        <w:t xml:space="preserve">   Jerusalem    </w:t>
      </w:r>
      <w:r>
        <w:t xml:space="preserve">   Bethel    </w:t>
      </w:r>
      <w:r>
        <w:t xml:space="preserve">   Eve    </w:t>
      </w:r>
      <w:r>
        <w:t xml:space="preserve">   Adam    </w:t>
      </w:r>
      <w:r>
        <w:t xml:space="preserve">   Matthew    </w:t>
      </w:r>
      <w:r>
        <w:t xml:space="preserve">   Abraham    </w:t>
      </w:r>
      <w:r>
        <w:t xml:space="preserve">   Abel    </w:t>
      </w:r>
      <w:r>
        <w:t xml:space="preserve">   7 Days    </w:t>
      </w:r>
      <w:r>
        <w:t xml:space="preserve">   Jairus    </w:t>
      </w:r>
      <w:r>
        <w:t xml:space="preserve">   Mary    </w:t>
      </w:r>
      <w:r>
        <w:t xml:space="preserve">   Mark 5:21    </w:t>
      </w:r>
      <w:r>
        <w:t xml:space="preserve">   The Prodigal Son     </w:t>
      </w:r>
      <w:r>
        <w:t xml:space="preserve">   Hope    </w:t>
      </w:r>
      <w:r>
        <w:t xml:space="preserve">   Genesis    </w:t>
      </w:r>
      <w:r>
        <w:t xml:space="preserve">   Christianity    </w:t>
      </w:r>
      <w:r>
        <w:t xml:space="preserve">   Jesus    </w:t>
      </w:r>
      <w:r>
        <w:t xml:space="preserve">   Faith    </w:t>
      </w:r>
      <w:r>
        <w:t xml:space="preserve">   Trust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Search</dc:title>
  <dcterms:created xsi:type="dcterms:W3CDTF">2021-10-11T02:08:33Z</dcterms:created>
  <dcterms:modified xsi:type="dcterms:W3CDTF">2021-10-11T02:08:33Z</dcterms:modified>
</cp:coreProperties>
</file>