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    </w:t>
      </w:r>
      <w:r>
        <w:t xml:space="preserve">   Titus    </w:t>
      </w:r>
      <w:r>
        <w:t xml:space="preserve">   Thessalonians    </w:t>
      </w:r>
      <w:r>
        <w:t xml:space="preserve">   Ephesians    </w:t>
      </w:r>
      <w:r>
        <w:t xml:space="preserve">   Corinthians    </w:t>
      </w:r>
      <w:r>
        <w:t xml:space="preserve">   Philemon    </w:t>
      </w:r>
      <w:r>
        <w:t xml:space="preserve">   Timothy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  <w:r>
        <w:t xml:space="preserve">   Revelation    </w:t>
      </w:r>
      <w:r>
        <w:t xml:space="preserve">   Colossians    </w:t>
      </w:r>
      <w:r>
        <w:t xml:space="preserve">   Philippians    </w:t>
      </w:r>
      <w:r>
        <w:t xml:space="preserve">   Galatian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Search</dc:title>
  <dcterms:created xsi:type="dcterms:W3CDTF">2021-10-11T02:08:44Z</dcterms:created>
  <dcterms:modified xsi:type="dcterms:W3CDTF">2021-10-11T02:08:44Z</dcterms:modified>
</cp:coreProperties>
</file>