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andrew    </w:t>
      </w:r>
      <w:r>
        <w:t xml:space="preserve">   ark    </w:t>
      </w:r>
      <w:r>
        <w:t xml:space="preserve">   babylon    </w:t>
      </w:r>
      <w:r>
        <w:t xml:space="preserve">   benjamin    </w:t>
      </w:r>
      <w:r>
        <w:t xml:space="preserve">   cross    </w:t>
      </w:r>
      <w:r>
        <w:t xml:space="preserve">   egypt    </w:t>
      </w:r>
      <w:r>
        <w:t xml:space="preserve">   elisha    </w:t>
      </w:r>
      <w:r>
        <w:t xml:space="preserve">   esther    </w:t>
      </w:r>
      <w:r>
        <w:t xml:space="preserve">   eve    </w:t>
      </w:r>
      <w:r>
        <w:t xml:space="preserve">   flood    </w:t>
      </w:r>
      <w:r>
        <w:t xml:space="preserve">   gopher wood    </w:t>
      </w:r>
      <w:r>
        <w:t xml:space="preserve">   hannah    </w:t>
      </w:r>
      <w:r>
        <w:t xml:space="preserve">   joseph    </w:t>
      </w:r>
      <w:r>
        <w:t xml:space="preserve">   luke    </w:t>
      </w:r>
      <w:r>
        <w:t xml:space="preserve">   mary    </w:t>
      </w:r>
      <w:r>
        <w:t xml:space="preserve">   matthew    </w:t>
      </w:r>
      <w:r>
        <w:t xml:space="preserve">   nazareth    </w:t>
      </w:r>
      <w:r>
        <w:t xml:space="preserve">   peter    </w:t>
      </w:r>
      <w:r>
        <w:t xml:space="preserve">   psalm    </w:t>
      </w:r>
      <w:r>
        <w:t xml:space="preserve">   raven    </w:t>
      </w:r>
      <w:r>
        <w:t xml:space="preserve">   resurrection    </w:t>
      </w:r>
      <w:r>
        <w:t xml:space="preserve">   ruth    </w:t>
      </w:r>
      <w:r>
        <w:t xml:space="preserve">   simon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2021-10-11T02:08:51Z</dcterms:created>
  <dcterms:modified xsi:type="dcterms:W3CDTF">2021-10-11T02:08:51Z</dcterms:modified>
</cp:coreProperties>
</file>